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23.05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368772/1662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13.03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